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NetWare一日通</w:t>
      </w:r>
    </w:p>
    <w:p>
      <w:r>
        <w:rPr>
          <w:rFonts w:ascii="宋体" w:hAnsi="宋体" w:eastAsia="宋体"/>
          <w:sz w:val="24"/>
        </w:rPr>
        <w:t>（美）Roy B.Brubaker Jr.编著；王岗，沈雷鸣译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NetWare一日通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（美）Roy B.Brubaker Jr.编著；王岗，沈雷鸣译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电子工业出版社；香港万里机构出版有限公司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本书出售、求购地址：https://www.jiaokey.com/book/detail/11613496.html</w:t>
      </w:r>
    </w:p>
    <w:p>
      <w:r>
        <w:t>更多相关图书推荐：https://www.jiaokey.com</w:t>
      </w:r>
    </w:p>
    <w:p>
      <w:r>
        <w:t>（美）Roy B.Brubaker Jr.编著；王岗，沈雷鸣译 其他作品：https://www.jiaokey.com/tag/（美）Roy B.Brubaker Jr.编著；王岗，沈雷鸣译.html</w:t>
      </w:r>
    </w:p>
    <w:p>
      <w:r>
        <w:t>电子工业出版社；香港万里机构出版有限公司 出版图书：https://www.jiaokey.com/tag/电子工业出版社；香港万里机构出版有限公司.html</w:t>
      </w:r>
    </w:p>
    <w:p>
      <w:r>
        <w:t>关键词搜索：https://www.jiaokey.com/tag/Novell NetWare一日通.html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