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书名：2000年电脑危机：最佳解决方案综述</w:t>
      </w:r>
    </w:p>
    <w:p>
      <w:r>
        <w:t>作者：胡姆著</w:t>
      </w:r>
    </w:p>
    <w:p>
      <w:r>
        <w:t>出版社：海拉尔：内蒙古文化出版社</w:t>
      </w:r>
    </w:p>
    <w:p>
      <w:r>
        <w:t>出版日期：1997.10</w:t>
      </w:r>
    </w:p>
    <w:p>
      <w:r>
        <w:t>总页数：289</w:t>
      </w:r>
    </w:p>
    <w:p>
      <w:r>
        <w:t>更多请访问教客网: www.jiaokey.com</w:t>
      </w:r>
    </w:p>
    <w:p>
      <w:r>
        <w:t>2000年电脑危机：最佳解决方案综述 评论地址：https://www.jiaokey.com/book/detail/11613501.html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