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C++ 2.0使用手册 中国大陆版</w:t>
      </w:r>
    </w:p>
    <w:p>
      <w:r>
        <w:rPr>
          <w:rFonts w:ascii="宋体" w:hAnsi="宋体" w:eastAsia="宋体"/>
          <w:sz w:val="24"/>
        </w:rPr>
        <w:t>（美）ChrisH.Pappas，（美）WilliamH.Murray著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C++ 2.0使用手册 中国大陆版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（美）ChrisH.Pappas，（美）WilliamH.Murray著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本书出售、求购地址：https://www.jiaokey.com/book/detail/11613512.html</w:t>
      </w:r>
    </w:p>
    <w:p>
      <w:r>
        <w:t>更多相关图书推荐：https://www.jiaokey.com</w:t>
      </w:r>
    </w:p>
    <w:p>
      <w:r>
        <w:t>（美）ChrisH.Pappas，（美）WilliamH.Murray著 其他作品：https://www.jiaokey.com/tag/（美）ChrisH.Pappas，（美）WilliamH.Murray著.html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C++ 2.0使用手册 中国大陆版.html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