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SCOTOP/IP技术参考 包括UNIX与XENIX下安装TCP／IP</w:t>
      </w:r>
    </w:p>
    <w:p>
      <w:r>
        <w:rPr>
          <w:rFonts w:ascii="宋体" w:hAnsi="宋体" w:eastAsia="宋体"/>
          <w:sz w:val="24"/>
        </w:rPr>
        <w:t>邹然军等译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SCOTOP/IP技术参考 包括UNIX与XENIX下安装TCP／IP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邹然军等译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本书出售、求购地址：https://www.jiaokey.com/book/detail/11613556.html</w:t>
      </w:r>
    </w:p>
    <w:p>
      <w:r>
        <w:t>更多相关图书推荐：https://www.jiaokey.com</w:t>
      </w:r>
    </w:p>
    <w:p>
      <w:r>
        <w:t>邹然军等译 其他作品：https://www.jiaokey.com/tag/邹然军等译.html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关键词搜索：https://www.jiaokey.com/tag/SCOTOP/IP技术参考 包括UNIX与XENIX下安装TCP／IP.html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