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书名：微机决策支持系统应用实例</w:t>
      </w:r>
    </w:p>
    <w:p>
      <w:r>
        <w:t>作者：雷家骕，雷震主编；杜跃平，雷家骏，赵文平，王柏林，马恒声，王景明编</w:t>
      </w:r>
    </w:p>
    <w:p>
      <w:r>
        <w:t>出版社：陕西电子编辑部</w:t>
      </w:r>
    </w:p>
    <w:p>
      <w:r>
        <w:t>出版日期：1989</w:t>
      </w:r>
    </w:p>
    <w:p>
      <w:r>
        <w:t>总页数：431</w:t>
      </w:r>
    </w:p>
    <w:p>
      <w:r>
        <w:t>更多请访问教客网: www.jiaokey.com</w:t>
      </w:r>
    </w:p>
    <w:p>
      <w:r>
        <w:t>微机决策支持系统应用实例 评论地址：https://www.jiaokey.com/book/detail/11613560.html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