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NETWARE驱动程序开发指南 第1册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NETWARE驱动程序开发指南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本书出售、求购地址：https://www.jiaokey.com/book/detail/11613578.html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关键词搜索：https://www.jiaokey.com/tag/NETWARE驱动程序开发指南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