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UNIX操作系统环境下数据库管理系统实用指南</w:t>
      </w:r>
    </w:p>
    <w:p>
      <w:r>
        <w:rPr>
          <w:rFonts w:ascii="宋体" w:hAnsi="宋体" w:eastAsia="宋体"/>
          <w:sz w:val="24"/>
        </w:rPr>
        <w:t>周毅刚编译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UNIX操作系统环境下数据库管理系统实用指南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本书出售、求购地址：https://www.jiaokey.com/book/detail/11613580.html</w:t>
      </w:r>
    </w:p>
    <w:p>
      <w:r>
        <w:t>更多相关图书推荐：https://www.jiaokey.com</w:t>
      </w:r>
    </w:p>
    <w:p>
      <w:r>
        <w:t>周毅刚编译 其他作品：https://www.jiaokey.com/tag/周毅刚编译.html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关键词搜索：https://www.jiaokey.com/tag/UNIX操作系统环境下数据库管理系统实用指南.html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