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书名：电子计算机外部设备</w:t>
      </w:r>
    </w:p>
    <w:p>
      <w:r>
        <w:t>作者：杭州磁记录设备开发中心，《外部设备》编辑部编</w:t>
      </w:r>
    </w:p>
    <w:p>
      <w:r>
        <w:t>出版社：杭州磁记录设备开发中心情报资料室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电子计算机外部设备 评论地址：https://www.jiaokey.com/book/detail/11613582.html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