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全国工艺美术展览资料选编</w:t>
      </w:r>
    </w:p>
    <w:p>
      <w:r>
        <w:rPr>
          <w:rFonts w:ascii="宋体" w:hAnsi="宋体" w:eastAsia="宋体"/>
          <w:sz w:val="24"/>
        </w:rPr>
        <w:t>赵崎，廉晓春，祝缅，王永庆编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全国工艺美术展览资料选编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赵崎，廉晓春，祝缅，王永庆编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本书出售、求购地址：https://www.jiaokey.com/book/detail/11613594.html</w:t>
      </w:r>
    </w:p>
    <w:p>
      <w:r>
        <w:t>更多相关图书推荐：https://www.jiaokey.com</w:t>
      </w:r>
    </w:p>
    <w:p>
      <w:r>
        <w:t>赵崎，廉晓春，祝缅，王永庆编 其他作品：https://www.jiaokey.com/tag/赵崎，廉晓春，祝缅，王永庆编.html</w:t>
      </w:r>
    </w:p>
    <w:p>
      <w:r>
        <w:t>关键词搜索：https://www.jiaokey.com/tag/全国工艺美术展览资料选编.html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