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中国民间剪纸艺术  民间·民俗·国粹</w:t>
      </w:r>
    </w:p>
    <w:p>
      <w:r>
        <w:rPr>
          <w:rFonts w:ascii="宋体" w:hAnsi="宋体" w:eastAsia="宋体"/>
          <w:sz w:val="24"/>
        </w:rPr>
        <w:t>张树贤编著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中国民间剪纸艺术  民间·民俗·国粹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本书出售、求购地址：https://www.jiaokey.com/book/detail/11613601.html</w:t>
      </w:r>
    </w:p>
    <w:p>
      <w:r>
        <w:t>更多相关图书推荐：https://www.jiaokey.com</w:t>
      </w:r>
    </w:p>
    <w:p>
      <w:r>
        <w:t>张树贤编著 其他作品：https://www.jiaokey.com/tag/张树贤编著.html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关键词搜索：https://www.jiaokey.com/tag/中国民间剪纸艺术  民间·民俗·国粹.html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