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可编程逻辑器件设计语言 ABEL 3.0使用手册</w:t>
      </w:r>
    </w:p>
    <w:p>
      <w:r>
        <w:rPr>
          <w:rFonts w:ascii="宋体" w:hAnsi="宋体" w:eastAsia="宋体"/>
          <w:sz w:val="24"/>
        </w:rPr>
        <w:t>蒲东皖，戴忠健，邹润生编译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可编程逻辑器件设计语言 ABEL 3.0使用手册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蒲东皖，戴忠健，邹润生编译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本书出售、求购地址：https://www.jiaokey.com/book/detail/11613625.html</w:t>
      </w:r>
    </w:p>
    <w:p>
      <w:r>
        <w:t>更多相关图书推荐：https://www.jiaokey.com</w:t>
      </w:r>
    </w:p>
    <w:p>
      <w:r>
        <w:t>蒲东皖，戴忠健，邹润生编译 其他作品：https://www.jiaokey.com/tag/蒲东皖，戴忠健，邹润生编译.html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关键词搜索：https://www.jiaokey.com/tag/可编程逻辑器件设计语言 ABEL 3.0使用手册.html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