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书名：神与物游 巧夺天工的智慧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神与物游 巧夺天工的智慧 评论地址：https://www.jiaokey.com/book/detail/11613678.html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