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书名：王安忆研究资料</w:t>
      </w:r>
    </w:p>
    <w:p>
      <w:r>
        <w:t>作者：吴义勤主编；王志华，胡健玲编选</w:t>
      </w:r>
    </w:p>
    <w:p>
      <w:r>
        <w:t>出版社：济南：山东文艺出版社</w:t>
      </w:r>
    </w:p>
    <w:p>
      <w:r>
        <w:t>出版日期：2006.05</w:t>
      </w:r>
    </w:p>
    <w:p>
      <w:r>
        <w:t>总页数：483</w:t>
      </w:r>
    </w:p>
    <w:p>
      <w:r>
        <w:t>更多请访问教客网: www.jiaokey.com</w:t>
      </w:r>
    </w:p>
    <w:p>
      <w:r>
        <w:t>王安忆研究资料 评论地址：https://www.jiaokey.com/book/detail/11613804.html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