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中国新时期文学思潮研究资料  上</w:t>
      </w:r>
    </w:p>
    <w:p>
      <w:r>
        <w:rPr>
          <w:rFonts w:ascii="宋体" w:hAnsi="宋体" w:eastAsia="宋体"/>
          <w:sz w:val="24"/>
        </w:rPr>
        <w:t>孔范今，施战军主编；路晓冰编选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中国新时期文学思潮研究资料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孔范今，施战军主编；路晓冰编选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本书出售、求购地址：https://www.jiaokey.com/book/detail/11613818.html</w:t>
      </w:r>
    </w:p>
    <w:p>
      <w:r>
        <w:t>更多相关图书推荐：https://www.jiaokey.com</w:t>
      </w:r>
    </w:p>
    <w:p>
      <w:r>
        <w:t>孔范今，施战军主编；路晓冰编选 其他作品：https://www.jiaokey.com/tag/孔范今，施战军主编；路晓冰编选.html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关键词搜索：https://www.jiaokey.com/tag/中国新时期文学思潮研究资料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