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书名：一个女人的神话  水饺皇后臧健和的悲欢人生</w:t>
      </w:r>
    </w:p>
    <w:p>
      <w:r>
        <w:t>作者：于艾香著</w:t>
      </w:r>
    </w:p>
    <w:p>
      <w:r>
        <w:t>出版社：</w:t>
      </w:r>
    </w:p>
    <w:p>
      <w:r>
        <w:t>出版日期：2006.07</w:t>
      </w:r>
    </w:p>
    <w:p>
      <w:r>
        <w:t>总页数：282</w:t>
      </w:r>
    </w:p>
    <w:p>
      <w:r>
        <w:t>更多请访问教客网: www.jiaokey.com</w:t>
      </w:r>
    </w:p>
    <w:p>
      <w:r>
        <w:t>一个女人的神话  水饺皇后臧健和的悲欢人生 评论地址：https://www.jiaokey.com/book/detail/11613825.html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