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淘哥哥与淘妹妹  捡到一个小毛头</w:t>
      </w:r>
    </w:p>
    <w:p>
      <w:r>
        <w:rPr>
          <w:rFonts w:ascii="宋体" w:hAnsi="宋体" w:eastAsia="宋体"/>
          <w:sz w:val="24"/>
        </w:rPr>
        <w:t>欧阳笑笑写；袁佩娜，施瑞康绘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淘哥哥与淘妹妹  捡到一个小毛头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欧阳笑笑写；袁佩娜，施瑞康绘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本书出售、求购地址：https://www.jiaokey.com/book/detail/11613882.html</w:t>
      </w:r>
    </w:p>
    <w:p>
      <w:r>
        <w:t>更多相关图书推荐：https://www.jiaokey.com</w:t>
      </w:r>
    </w:p>
    <w:p>
      <w:r>
        <w:t>欧阳笑笑写；袁佩娜，施瑞康绘 其他作品：https://www.jiaokey.com/tag/欧阳笑笑写；袁佩娜，施瑞康绘.html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关键词搜索：https://www.jiaokey.com/tag/淘哥哥与淘妹妹  捡到一个小毛头.html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