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小小故事学校  美德故事班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小小故事学校  美德故事班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本书出售、求购地址：https://www.jiaokey.com/book/detail/11613908.html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关键词搜索：https://www.jiaokey.com/tag/小小故事学校  美德故事班.html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