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动物的1000个秘密  大猩猩、河马、北极熊……</w:t>
      </w:r>
    </w:p>
    <w:p>
      <w:r>
        <w:rPr>
          <w:rFonts w:ascii="宋体" w:hAnsi="宋体" w:eastAsia="宋体"/>
          <w:sz w:val="24"/>
        </w:rPr>
        <w:t>舒频著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动物的1000个秘密  大猩猩、河马、北极熊……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本书出售、求购地址：https://www.jiaokey.com/book/detail/11613925.html</w:t>
      </w:r>
    </w:p>
    <w:p>
      <w:r>
        <w:t>更多相关图书推荐：https://www.jiaokey.com</w:t>
      </w:r>
    </w:p>
    <w:p>
      <w:r>
        <w:t>舒频著 其他作品：https://www.jiaokey.com/tag/舒频著.html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关键词搜索：https://www.jiaokey.com/tag/动物的1000个秘密  大猩猩、河马、北极熊…….html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