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顽皮动物大王</w:t>
      </w:r>
    </w:p>
    <w:p>
      <w:r>
        <w:rPr>
          <w:rFonts w:ascii="宋体" w:hAnsi="宋体" w:eastAsia="宋体"/>
          <w:sz w:val="24"/>
        </w:rPr>
        <w:t>（美）谢尔登·格斯顿费尔德著；（美）埃尔登·多蒂，（美）保罗·哈维绘；陈燕珍译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顽皮动物大王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（美）谢尔登·格斯顿费尔德著；（美）埃尔登·多蒂，（美）保罗·哈维绘；陈燕珍译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本书出售、求购地址：https://www.jiaokey.com/book/detail/11613942.html</w:t>
      </w:r>
    </w:p>
    <w:p>
      <w:r>
        <w:t>更多相关图书推荐：https://www.jiaokey.com</w:t>
      </w:r>
    </w:p>
    <w:p>
      <w:r>
        <w:t>（美）谢尔登·格斯顿费尔德著；（美）埃尔登·多蒂，（美）保罗·哈维绘；陈燕珍译 其他作品：https://www.jiaokey.com/tag/（美）谢尔登·格斯顿费尔德著；（美）埃尔登·多蒂，（美）保罗·哈维绘；陈燕珍译.html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关键词搜索：https://www.jiaokey.com/tag/顽皮动物大王.html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