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忠诚的狗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忠诚的狗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本书出售、求购地址：https://www.jiaokey.com/book/detail/11613964.html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忠诚的狗.html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