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  透视各部落及其传统</w:t>
      </w:r>
    </w:p>
    <w:p>
      <w:r>
        <w:rPr>
          <w:rFonts w:ascii="宋体" w:hAnsi="宋体" w:eastAsia="宋体"/>
          <w:sz w:val="24"/>
        </w:rPr>
        <w:t>（英）劳拉·布勒著；仝亚辉译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  透视各部落及其传统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（英）劳拉·布勒著；仝亚辉译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本书出售、求购地址：https://www.jiaokey.com/book/detail/11613981.html</w:t>
      </w:r>
    </w:p>
    <w:p>
      <w:r>
        <w:t>更多相关图书推荐：https://www.jiaokey.com</w:t>
      </w:r>
    </w:p>
    <w:p>
      <w:r>
        <w:t>（英）劳拉·布勒著；仝亚辉译 其他作品：https://www.jiaokey.com/tag/（英）劳拉·布勒著；仝亚辉译.html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关键词搜索：https://www.jiaokey.com/tag/印第安人  透视各部落及其传统.html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