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世界经典名著插图本  睡谷的传说</w:t>
      </w:r>
    </w:p>
    <w:p>
      <w:r>
        <w:rPr>
          <w:rFonts w:ascii="宋体" w:hAnsi="宋体" w:eastAsia="宋体"/>
          <w:sz w:val="24"/>
        </w:rPr>
        <w:t>华盛顿·欧文著；杰克·凯利改编；石晓竹等译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世界经典名著插图本  睡谷的传说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华盛顿·欧文著；杰克·凯利改编；石晓竹等译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本书出售、求购地址：https://www.jiaokey.com/book/detail/11613982.html</w:t>
      </w:r>
    </w:p>
    <w:p>
      <w:r>
        <w:t>更多相关图书推荐：https://www.jiaokey.com</w:t>
      </w:r>
    </w:p>
    <w:p>
      <w:r>
        <w:t>华盛顿·欧文著；杰克·凯利改编；石晓竹等译 其他作品：https://www.jiaokey.com/tag/华盛顿·欧文著；杰克·凯利改编；石晓竹等译.html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关键词搜索：https://www.jiaokey.com/tag/文学-作品综合集-世界.html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