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西方的崛起  漫画</w:t>
      </w:r>
    </w:p>
    <w:p>
      <w:r>
        <w:rPr>
          <w:rFonts w:ascii="宋体" w:hAnsi="宋体" w:eastAsia="宋体"/>
          <w:sz w:val="24"/>
        </w:rPr>
        <w:t>史一明编写；昊天工作室绘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西方的崛起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史一明编写；昊天工作室绘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本书出售、求购地址：https://www.jiaokey.com/book/detail/11613997.html</w:t>
      </w:r>
    </w:p>
    <w:p>
      <w:r>
        <w:t>更多相关图书推荐：https://www.jiaokey.com</w:t>
      </w:r>
    </w:p>
    <w:p>
      <w:r>
        <w:t>史一明编写；昊天工作室绘 其他作品：https://www.jiaokey.com/tag/史一明编写；昊天工作室绘.html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关键词搜索：https://www.jiaokey.com/tag/西方的崛起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