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天空的逃亡者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天空的逃亡者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本书出售、求购地址：https://www.jiaokey.com/book/detail/11614015.html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关键词搜索：https://www.jiaokey.com/tag/天空的逃亡者.html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