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陪着你走</w:t>
      </w:r>
    </w:p>
    <w:p>
      <w:r>
        <w:rPr>
          <w:rFonts w:ascii="宋体" w:hAnsi="宋体" w:eastAsia="宋体"/>
          <w:sz w:val="24"/>
        </w:rPr>
        <w:t>（美）罗德曼·菲尔布里克（Rodman Philbrick）著；姜倩译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陪着你走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（美）罗德曼·菲尔布里克（Rodman Philbrick）著；姜倩译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本书出售、求购地址：https://www.jiaokey.com/book/detail/11614072.html</w:t>
      </w:r>
    </w:p>
    <w:p>
      <w:r>
        <w:t>更多相关图书推荐：https://www.jiaokey.com</w:t>
      </w:r>
    </w:p>
    <w:p>
      <w:r>
        <w:t>（美）罗德曼·菲尔布里克（Rodman Philbrick）著；姜倩译 其他作品：https://www.jiaokey.com/tag/（美）罗德曼·菲尔布里克（Rodman Philbrick）著；姜倩译.html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关键词搜索：https://www.jiaokey.com/tag/陪着你走.html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