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书名：拉拉与我  2  小猫阿蒙</w:t>
      </w:r>
    </w:p>
    <w:p>
      <w:r>
        <w:t>作者：笛米特·伊求原著；郑如晴译</w:t>
      </w:r>
    </w:p>
    <w:p>
      <w:r>
        <w:t>出版社：长沙：湖南少年儿童出版社</w:t>
      </w:r>
    </w:p>
    <w:p>
      <w:r>
        <w:t>出版日期：1999</w:t>
      </w:r>
    </w:p>
    <w:p>
      <w:r>
        <w:t>总页数：105</w:t>
      </w:r>
    </w:p>
    <w:p>
      <w:r>
        <w:t>更多请访问教客网: www.jiaokey.com</w:t>
      </w:r>
    </w:p>
    <w:p>
      <w:r>
        <w:t>拉拉与我  2  小猫阿蒙 评论地址：https://www.jiaokey.com/book/detail/11614121.html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