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地球号太空船的劫难  空中死亡峡谷</w:t>
      </w:r>
    </w:p>
    <w:p>
      <w:r>
        <w:rPr>
          <w:rFonts w:ascii="宋体" w:hAnsi="宋体" w:eastAsia="宋体"/>
          <w:sz w:val="24"/>
        </w:rPr>
        <w:t>卢玲，屠玄龄主编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地球号太空船的劫难  空中死亡峡谷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卢玲，屠玄龄主编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本书出售、求购地址：https://www.jiaokey.com/book/detail/11614145.html</w:t>
      </w:r>
    </w:p>
    <w:p>
      <w:r>
        <w:t>更多相关图书推荐：https://www.jiaokey.com</w:t>
      </w:r>
    </w:p>
    <w:p>
      <w:r>
        <w:t>卢玲，屠玄龄主编 其他作品：https://www.jiaokey.com/tag/卢玲，屠玄龄主编.html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关键词搜索：https://www.jiaokey.com/tag/地球号太空船的劫难  空中死亡峡谷.html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