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  动物和海洋生物  英汉对照</w:t>
      </w:r>
    </w:p>
    <w:p>
      <w:r>
        <w:rPr>
          <w:rFonts w:ascii="宋体" w:hAnsi="宋体" w:eastAsia="宋体"/>
          <w:sz w:val="24"/>
        </w:rPr>
        <w:t>郑锡荣等编译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  动物和海洋生物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郑锡荣等编译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本书出售、求购地址：https://www.jiaokey.com/book/detail/11614247.html</w:t>
      </w:r>
    </w:p>
    <w:p>
      <w:r>
        <w:t>更多相关图书推荐：https://www.jiaokey.com</w:t>
      </w:r>
    </w:p>
    <w:p>
      <w:r>
        <w:t>郑锡荣等编译 其他作品：https://www.jiaokey.com/tag/郑锡荣等编译.html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关键词搜索：https://www.jiaokey.com/tag/植物  动物和海洋生物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