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书名：小小孩课堂</w:t>
      </w:r>
    </w:p>
    <w:p>
      <w:r>
        <w:t>作者：彭秀霞编</w:t>
      </w:r>
    </w:p>
    <w:p>
      <w:r>
        <w:t>出版社：广州：广州出版社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小小孩课堂 评论地址：https://www.jiaokey.com/book/detail/11614293.html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