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荒原杀手  螳螂  图集</w:t>
      </w:r>
    </w:p>
    <w:p>
      <w:r>
        <w:rPr>
          <w:rFonts w:ascii="宋体" w:hAnsi="宋体" w:eastAsia="宋体"/>
          <w:sz w:val="24"/>
        </w:rPr>
        <w:t>（韩）金恩爱等撰文；朴海燕译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荒原杀手  螳螂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（韩）金恩爱等撰文；朴海燕译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本书出售、求购地址：https://www.jiaokey.com/book/detail/11614315.html</w:t>
      </w:r>
    </w:p>
    <w:p>
      <w:r>
        <w:t>更多相关图书推荐：https://www.jiaokey.com</w:t>
      </w:r>
    </w:p>
    <w:p>
      <w:r>
        <w:t>（韩）金恩爱等撰文；朴海燕译 其他作品：https://www.jiaokey.com/tag/（韩）金恩爱等撰文；朴海燕译.html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关键词搜索：https://www.jiaokey.com/tag/荒原杀手  螳螂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