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天才设计师  蜂  图集</w:t>
      </w:r>
    </w:p>
    <w:p>
      <w:r>
        <w:rPr>
          <w:rFonts w:ascii="宋体" w:hAnsi="宋体" w:eastAsia="宋体"/>
          <w:sz w:val="24"/>
        </w:rPr>
        <w:t>（韩）金恩爱等撰文；朴红莲译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天才设计师  蜂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（韩）金恩爱等撰文；朴红莲译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本书出售、求购地址：https://www.jiaokey.com/book/detail/11614316.html</w:t>
      </w:r>
    </w:p>
    <w:p>
      <w:r>
        <w:t>更多相关图书推荐：https://www.jiaokey.com</w:t>
      </w:r>
    </w:p>
    <w:p>
      <w:r>
        <w:t>（韩）金恩爱等撰文；朴红莲译 其他作品：https://www.jiaokey.com/tag/（韩）金恩爱等撰文；朴红莲译.html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关键词搜索：https://www.jiaokey.com/tag/天才设计师  蜂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