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古代部分  彩图本  第15集</w:t>
      </w:r>
    </w:p>
    <w:p>
      <w:r>
        <w:rPr>
          <w:rFonts w:ascii="宋体" w:hAnsi="宋体" w:eastAsia="宋体"/>
          <w:sz w:val="24"/>
        </w:rPr>
        <w:t>中国少年儿童出版社主编；齐吉祥编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古代部分  彩图本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中国少年儿童出版社主编；齐吉祥编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本书出售、求购地址：https://www.jiaokey.com/book/detail/11614463.html</w:t>
      </w:r>
    </w:p>
    <w:p>
      <w:r>
        <w:t>更多相关图书推荐：https://www.jiaokey.com</w:t>
      </w:r>
    </w:p>
    <w:p>
      <w:r>
        <w:t>中国少年儿童出版社主编；齐吉祥编 其他作品：https://www.jiaokey.com/tag/中国少年儿童出版社主编；齐吉祥编.html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古代部分  彩图本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