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书名：考考你的孩子  幼儿100个怎么认</w:t>
      </w:r>
    </w:p>
    <w:p>
      <w:r>
        <w:t>作者：高明德，张令侃，何金娣编</w:t>
      </w:r>
    </w:p>
    <w:p>
      <w:r>
        <w:t>出版社：上海：上海教育出版社</w:t>
      </w:r>
    </w:p>
    <w:p>
      <w:r>
        <w:t>出版日期：1993.12</w:t>
      </w:r>
    </w:p>
    <w:p>
      <w:r>
        <w:t>总页数：97</w:t>
      </w:r>
    </w:p>
    <w:p>
      <w:r>
        <w:t>更多请访问教客网: www.jiaokey.com</w:t>
      </w:r>
    </w:p>
    <w:p>
      <w:r>
        <w:t>考考你的孩子  幼儿100个怎么认 评论地址：https://www.jiaokey.com/book/detail/11614465.html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