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恐龙在你家的后院生活过吗?  关于恐龙的问与答</w:t>
      </w:r>
    </w:p>
    <w:p>
      <w:r>
        <w:rPr>
          <w:rFonts w:ascii="宋体" w:hAnsi="宋体" w:eastAsia="宋体"/>
          <w:sz w:val="24"/>
        </w:rPr>
        <w:t>梅尔文·伯杰，吉尔达·伯杰文；（美）艾伦·马莱图；百合译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恐龙在你家的后院生活过吗?  关于恐龙的问与答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梅尔文·伯杰，吉尔达·伯杰文；（美）艾伦·马莱图；百合译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本书出售、求购地址：https://www.jiaokey.com/book/detail/11614552.html</w:t>
      </w:r>
    </w:p>
    <w:p>
      <w:r>
        <w:t>更多相关图书推荐：https://www.jiaokey.com</w:t>
      </w:r>
    </w:p>
    <w:p>
      <w:r>
        <w:t>梅尔文·伯杰，吉尔达·伯杰文；（美）艾伦·马莱图；百合译 其他作品：https://www.jiaokey.com/tag/梅尔文·伯杰，吉尔达·伯杰文；（美）艾伦·马莱图；百合译.html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关键词搜索：https://www.jiaokey.com/tag/恐龙在你家的后院生活过吗?  关于恐龙的问与答.html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