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新三国无双  第5卷  斗智斗勇，霸者走上末路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新三国无双  第5卷  斗智斗勇，霸者走上末路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本书出售、求购地址：https://www.jiaokey.com/book/detail/11614576.html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关键词搜索：https://www.jiaokey.com/tag/新三国无双  第5卷  斗智斗勇，霸者走上末路.html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