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第7册  人物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第7册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本书出售、求购地址：https://www.jiaokey.com/book/detail/11614602.html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  第7册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