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第4册  场所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第4册  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本书出售、求购地址：https://www.jiaokey.com/book/detail/11614632.html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第4册  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