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书名：熊家婆：小学生低年级注音配画故事</w:t>
      </w:r>
    </w:p>
    <w:p>
      <w:r>
        <w:t>作者：梁子高编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总页数：91</w:t>
      </w:r>
    </w:p>
    <w:p>
      <w:r>
        <w:t>更多请访问教客网: www.jiaokey.com</w:t>
      </w:r>
    </w:p>
    <w:p>
      <w:r>
        <w:t>熊家婆：小学生低年级注音配画故事 评论地址：https://www.jiaokey.com/book/detail/11614665.html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