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世界热带鱼&amp;水草名鉴  黄金版</w:t>
      </w:r>
    </w:p>
    <w:p>
      <w:r>
        <w:rPr>
          <w:rFonts w:ascii="宋体" w:hAnsi="宋体" w:eastAsia="宋体"/>
          <w:sz w:val="24"/>
        </w:rPr>
        <w:t>（日）成美堂出版编集部编；章亚莉译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世界热带鱼&amp;水草名鉴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（日）成美堂出版编集部编；章亚莉译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本书出售、求购地址：https://www.jiaokey.com/book/detail/11614674.html</w:t>
      </w:r>
    </w:p>
    <w:p>
      <w:r>
        <w:t>更多相关图书推荐：https://www.jiaokey.com</w:t>
      </w:r>
    </w:p>
    <w:p>
      <w:r>
        <w:t>（日）成美堂出版编集部编；章亚莉译 其他作品：https://www.jiaokey.com/tag/（日）成美堂出版编集部编；章亚莉译.html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关键词搜索：https://www.jiaokey.com/tag/世界热带鱼&amp;水草名鉴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