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原子能的利用</w:t>
      </w:r>
    </w:p>
    <w:p>
      <w:r>
        <w:rPr>
          <w:rFonts w:ascii="宋体" w:hAnsi="宋体" w:eastAsia="宋体"/>
          <w:sz w:val="24"/>
        </w:rPr>
        <w:t>金日革，金正钦，金珠弼，赵景哲编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原子能的利用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金日革，金正钦，金珠弼，赵景哲编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本书出售、求购地址：https://www.jiaokey.com/book/detail/11614695.html</w:t>
      </w:r>
    </w:p>
    <w:p>
      <w:r>
        <w:t>更多相关图书推荐：https://www.jiaokey.com</w:t>
      </w:r>
    </w:p>
    <w:p>
      <w:r>
        <w:t>金日革，金正钦，金珠弼，赵景哲编 其他作品：https://www.jiaokey.com/tag/金日革，金正钦，金珠弼，赵景哲编.html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关键词搜索：https://www.jiaokey.com/tag/原子能的利用.html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