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突破心理治疗中的“不可能”案例</w:t>
      </w:r>
    </w:p>
    <w:p>
      <w:r>
        <w:rPr>
          <w:rFonts w:ascii="宋体" w:hAnsi="宋体" w:eastAsia="宋体"/>
          <w:sz w:val="24"/>
        </w:rPr>
        <w:t>（美）Barry L. Duncan，（美）Mark A. Hubble，（美）Scott D. Miller著；张怡玲译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突破心理治疗中的“不可能”案例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（美）Barry L. Duncan，（美）Mark A. Hubble，（美）Scott D. Miller著；张怡玲译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本书出售、求购地址：https://www.jiaokey.com/book/detail/11614699.html</w:t>
      </w:r>
    </w:p>
    <w:p>
      <w:r>
        <w:t>更多相关图书推荐：https://www.jiaokey.com</w:t>
      </w:r>
    </w:p>
    <w:p>
      <w:r>
        <w:t>（美）Barry L. Duncan，（美）Mark A. Hubble，（美）Scott D. Miller著；张怡玲译 其他作品：https://www.jiaokey.com/tag/（美）Barry L. Duncan，（美）Mark A. Hubble，（美）Scott D. Miller著；张怡玲译.html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关键词搜索：https://www.jiaokey.com/tag/突破心理治疗中的“不可能”案例.html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