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小魔怪黏巴达</w:t>
      </w:r>
    </w:p>
    <w:p>
      <w:r>
        <w:rPr>
          <w:rFonts w:ascii="宋体" w:hAnsi="宋体" w:eastAsia="宋体"/>
          <w:sz w:val="24"/>
        </w:rPr>
        <w:t>（美）乔治·桑德斯（George Saunders）著；（美）莱恩·史密斯（Lane Smith）图 黄筱茵译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小魔怪黏巴达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（美）乔治·桑德斯（George Saunders）著；（美）莱恩·史密斯（Lane Smith）图 黄筱茵译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本书出售、求购地址：https://www.jiaokey.com/book/detail/11614724.html</w:t>
      </w:r>
    </w:p>
    <w:p>
      <w:r>
        <w:t>更多相关图书推荐：https://www.jiaokey.com</w:t>
      </w:r>
    </w:p>
    <w:p>
      <w:r>
        <w:t>（美）乔治·桑德斯（George Saunders）著；（美）莱恩·史密斯（Lane Smith）图 黄筱茵译 其他作品：https://www.jiaokey.com/tag/（美）乔治·桑德斯（George Saunders）著；（美）莱恩·史密斯（Lane Smith）图 黄筱茵译.html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关键词搜索：https://www.jiaokey.com/tag/小魔怪黏巴达.html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