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懒人学炒饭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懒人学炒饭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本书出售、求购地址：https://www.jiaokey.com/book/detail/11614741.html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关键词搜索：https://www.jiaokey.com/tag/懒人学炒饭.html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