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  上班快餐族</w:t>
      </w:r>
    </w:p>
    <w:p>
      <w:r>
        <w:rPr>
          <w:rFonts w:ascii="宋体" w:hAnsi="宋体" w:eastAsia="宋体"/>
          <w:sz w:val="24"/>
        </w:rPr>
        <w:t>山西省烹饪协会，北京汉声文化主编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  上班快餐族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山西省烹饪协会，北京汉声文化主编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本书出售、求购地址：https://www.jiaokey.com/book/detail/11614760.html</w:t>
      </w:r>
    </w:p>
    <w:p>
      <w:r>
        <w:t>更多相关图书推荐：https://www.jiaokey.com</w:t>
      </w:r>
    </w:p>
    <w:p>
      <w:r>
        <w:t>山西省烹饪协会，北京汉声文化主编 其他作品：https://www.jiaokey.com/tag/山西省烹饪协会，北京汉声文化主编.html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关键词搜索：https://www.jiaokey.com/tag/山西面食  上班快餐族.html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