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中国的世纪  中国将改变21世纪的商业规则？</w:t>
      </w:r>
    </w:p>
    <w:p>
      <w:r>
        <w:rPr>
          <w:rFonts w:ascii="宋体" w:hAnsi="宋体" w:eastAsia="宋体"/>
          <w:sz w:val="24"/>
        </w:rPr>
        <w:t>（美）奥戴德·申卡尔（Oded Shenkar）著；金永红，奚玉芹译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中国的世纪  中国将改变21世纪的商业规则？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（美）奥戴德·申卡尔（Oded Shenkar）著；金永红，奚玉芹译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本书出售、求购地址：https://www.jiaokey.com/book/detail/11614793.html</w:t>
      </w:r>
    </w:p>
    <w:p>
      <w:r>
        <w:t>更多相关图书推荐：https://www.jiaokey.com</w:t>
      </w:r>
    </w:p>
    <w:p>
      <w:r>
        <w:t>（美）奥戴德·申卡尔（Oded Shenkar）著；金永红，奚玉芹译 其他作品：https://www.jiaokey.com/tag/（美）奥戴德·申卡尔（Oded Shenkar）著；金永红，奚玉芹译.html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关键词搜索：https://www.jiaokey.com/tag/中国的世纪  中国将改变21世纪的商业规则？.html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