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河流生命  为人类和自然管理水</w:t>
      </w:r>
    </w:p>
    <w:p>
      <w:r>
        <w:rPr>
          <w:rFonts w:ascii="宋体" w:hAnsi="宋体" w:eastAsia="宋体"/>
          <w:sz w:val="24"/>
        </w:rPr>
        <w:t>Sandra Postel，Brian Richter著；武会先，王万战，宋学东译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河流生命  为人类和自然管理水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Postel，Brian Richter著；武会先，王万战，宋学东译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本书出售、求购地址：https://www.jiaokey.com/book/detail/11614830.html</w:t>
      </w:r>
    </w:p>
    <w:p>
      <w:r>
        <w:t>更多相关图书推荐：https://www.jiaokey.com</w:t>
      </w:r>
    </w:p>
    <w:p>
      <w:r>
        <w:t>Sandra Postel，Brian Richter著；武会先，王万战，宋学东译 其他作品：https://www.jiaokey.com/tag/Sandra Postel，Brian Richter著；武会先，王万战，宋学东译.html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关键词搜索：https://www.jiaokey.com/tag/河流生命  为人类和自然管理水.html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