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JSF联合攻击战斗机</w:t>
      </w:r>
    </w:p>
    <w:p>
      <w:r>
        <w:rPr>
          <w:rFonts w:ascii="宋体" w:hAnsi="宋体" w:eastAsia="宋体"/>
          <w:sz w:val="24"/>
        </w:rPr>
        <w:t>陈林，胡淳涛，郭喻编著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JSF联合攻击战斗机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陈林，胡淳涛，郭喻编著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本书出售、求购地址：https://www.jiaokey.com/book/detail/11614850.html</w:t>
      </w:r>
    </w:p>
    <w:p>
      <w:r>
        <w:t>更多相关图书推荐：https://www.jiaokey.com</w:t>
      </w:r>
    </w:p>
    <w:p>
      <w:r>
        <w:t>陈林，胡淳涛，郭喻编著 其他作品：https://www.jiaokey.com/tag/陈林，胡淳涛，郭喻编著.html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关键词搜索：https://www.jiaokey.com/tag/JSF联合攻击战斗机.html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