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泪洒汨罗江  屈原的故事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泪洒汨罗江  屈原的故事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儿童文学-历史故事(地点:中国年代:现代学科:选集)历史故事-儿童文学(地点:中国年代:现代学科:选集)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本书出售、求购地址：https://www.jiaokey.com/book/detail/11614963.html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太原:希望出版社,1996.10 出版图书：https://www.jiaokey.com/tag/太原:希望出版社,1996.10.html</w:t>
      </w:r>
    </w:p>
    <w:p>
      <w:r>
        <w:t>关键词搜索：https://www.jiaokey.com/tag/儿童文学-历史故事(地点:中国年代:现代学科:选集)历史故事-儿童文学(地点:中国年代:现代学科:选集).html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