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讲给孩子们听的希腊神话故事</w:t>
      </w:r>
    </w:p>
    <w:p>
      <w:r>
        <w:rPr>
          <w:rFonts w:ascii="宋体" w:hAnsi="宋体" w:eastAsia="宋体"/>
          <w:sz w:val="24"/>
        </w:rPr>
        <w:t>（美）查尔斯·金斯利编著；赵振伦译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讲给孩子们听的希腊神话故事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（美）查尔斯·金斯利编著；赵振伦译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古希腊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本书出售、求购地址：https://www.jiaokey.com/book/detail/11614965.html</w:t>
      </w:r>
    </w:p>
    <w:p>
      <w:r>
        <w:t>更多相关图书推荐：https://www.jiaokey.com</w:t>
      </w:r>
    </w:p>
    <w:p>
      <w:r>
        <w:t>（美）查尔斯·金斯利编著；赵振伦译 其他作品：https://www.jiaokey.com/tag/（美）查尔斯·金斯利编著；赵振伦译.html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关键词搜索：https://www.jiaokey.com/tag/神话(地点: 古希腊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