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黄河流域水资源可再生性基本理论与评价</w:t>
      </w:r>
    </w:p>
    <w:p>
      <w:r>
        <w:rPr>
          <w:rFonts w:ascii="宋体" w:hAnsi="宋体" w:eastAsia="宋体"/>
          <w:sz w:val="24"/>
        </w:rPr>
        <w:t>杨志峰等著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黄河流域水资源可再生性基本理论与评价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本书出售、求购地址：https://www.jiaokey.com/book/detail/11615016.html</w:t>
      </w:r>
    </w:p>
    <w:p>
      <w:r>
        <w:t>更多相关图书推荐：https://www.jiaokey.com</w:t>
      </w:r>
    </w:p>
    <w:p>
      <w:r>
        <w:t>杨志峰等著 其他作品：https://www.jiaokey.com/tag/杨志峰等著.html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关键词搜索：https://www.jiaokey.com/tag/黄河流域水资源可再生性基本理论与评价.html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